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系统的科学理论  实践的根本指针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系统的科学理论  实践的根本指针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本书出售、求购地址：https://www.jiaokey.com/book/detail/90087834.html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关键词搜索：https://www.jiaokey.com/tag/系统的科学理论  实践的根本指针.html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