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深入学习“三个代表”重要思想问答</w:t>
      </w:r>
    </w:p>
    <w:p>
      <w:r>
        <w:rPr>
          <w:rFonts w:ascii="宋体" w:hAnsi="宋体" w:eastAsia="宋体"/>
          <w:sz w:val="24"/>
        </w:rPr>
        <w:t>彭劲松，井琪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深入学习“三个代表”重要思想问答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彭劲松，井琪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本书出售、求购地址：https://www.jiaokey.com/book/detail/90087817.html</w:t>
      </w:r>
    </w:p>
    <w:p>
      <w:r>
        <w:t>更多相关图书推荐：https://www.jiaokey.com</w:t>
      </w:r>
    </w:p>
    <w:p>
      <w:r>
        <w:t>彭劲松，井琪 其他作品：https://www.jiaokey.com/tag/彭劲松，井琪.html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关键词搜索：https://www.jiaokey.com/tag/深入学习“三个代表”重要思想问答.html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