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构建社会主义和谐社会大参考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构建社会主义和谐社会大参考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本书出售、求购地址：https://www.jiaokey.com/book/detail/90087804.html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关键词搜索：https://www.jiaokey.com/tag/构建社会主义和谐社会大参考.html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