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“五个一工程”入选文集  第8届</w:t>
      </w:r>
    </w:p>
    <w:p>
      <w:r>
        <w:rPr>
          <w:rFonts w:ascii="宋体" w:hAnsi="宋体" w:eastAsia="宋体"/>
          <w:sz w:val="24"/>
        </w:rPr>
        <w:t>蔡长水，叶梧西，梁研慧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“五个一工程”入选文集  第8届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蔡长水，叶梧西，梁研慧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本书出售、求购地址：https://www.jiaokey.com/book/detail/90087785.html</w:t>
      </w:r>
    </w:p>
    <w:p>
      <w:r>
        <w:t>更多相关图书推荐：https://www.jiaokey.com</w:t>
      </w:r>
    </w:p>
    <w:p>
      <w:r>
        <w:t>蔡长水，叶梧西，梁研慧 其他作品：https://www.jiaokey.com/tag/蔡长水，叶梧西，梁研慧.html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关键词搜索：https://www.jiaokey.com/tag/“五个一工程”入选文集  第8届.html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