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党在社会主义建设新时期的主要历史经验</w:t>
      </w:r>
    </w:p>
    <w:p>
      <w:r>
        <w:rPr>
          <w:rFonts w:ascii="宋体" w:hAnsi="宋体" w:eastAsia="宋体"/>
          <w:sz w:val="24"/>
        </w:rPr>
        <w:t>全国哲学社会科学规划办公室编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党在社会主义建设新时期的主要历史经验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全国哲学社会科学规划办公室编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本书出售、求购地址：https://www.jiaokey.com/book/detail/90087761.html</w:t>
      </w:r>
    </w:p>
    <w:p>
      <w:r>
        <w:t>更多相关图书推荐：https://www.jiaokey.com</w:t>
      </w:r>
    </w:p>
    <w:p>
      <w:r>
        <w:t>全国哲学社会科学规划办公室编 其他作品：https://www.jiaokey.com/tag/全国哲学社会科学规划办公室编.html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关键词搜索：https://www.jiaokey.com/tag/党在社会主义建设新时期的主要历史经验.html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