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中国共产党八十年珍贵档案  文化大革命时期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中国共产党八十年珍贵档案  文化大革命时期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本书出售、求购地址：https://www.jiaokey.com/book/detail/90087667.html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关键词搜索：https://www.jiaokey.com/tag/中国共产党八十年珍贵档案  文化大革命时期.html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