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书名：文章道德仰高风  庆贺苏步青教授百岁华诞文集</w:t>
      </w:r>
    </w:p>
    <w:p>
      <w:r>
        <w:t>作者：谷超豪等主编</w:t>
      </w:r>
    </w:p>
    <w:p>
      <w:r>
        <w:t>出版社：上海:复旦大学出版社,2001.09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文章道德仰高风  庆贺苏步青教授百岁华诞文集 评论地址：https://www.jiaokey.com/book/detail/90087520.html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