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衰老问题探秘：衰老与死亡的生物学基础</w:t>
      </w:r>
    </w:p>
    <w:p>
      <w:r>
        <w:rPr>
          <w:rFonts w:ascii="宋体" w:hAnsi="宋体" w:eastAsia="宋体"/>
          <w:sz w:val="24"/>
        </w:rPr>
        <w:t>[ 美] 威廉·R·克拉克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衰老问题探秘：衰老与死亡的生物学基础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 美] 威廉·R·克拉克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本书出售、求购地址：https://www.jiaokey.com/book/detail/90087508.html</w:t>
      </w:r>
    </w:p>
    <w:p>
      <w:r>
        <w:t>更多相关图书推荐：https://www.jiaokey.com</w:t>
      </w:r>
    </w:p>
    <w:p>
      <w:r>
        <w:t>[ 美] 威廉·R·克拉克 其他作品：https://www.jiaokey.com/tag/[ 美] 威廉·R·克拉克.html</w:t>
      </w:r>
    </w:p>
    <w:p>
      <w:r>
        <w:t>复旦大学出版社 出版图书：https://www.jiaokey.com/tag/复旦大学出版社.html</w:t>
      </w:r>
    </w:p>
    <w:p>
      <w:r>
        <w:t>关键词搜索：https://www.jiaokey.com/tag/衰老问题探秘：衰老与死亡的生物学基础.html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