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神奇的分子：药物是如何起作用的</w:t>
      </w:r>
    </w:p>
    <w:p>
      <w:r>
        <w:rPr>
          <w:rFonts w:ascii="宋体" w:hAnsi="宋体" w:eastAsia="宋体"/>
          <w:sz w:val="24"/>
        </w:rPr>
        <w:t>〔英〕苏珊·奥尔德里奇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神奇的分子：药物是如何起作用的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〔英〕苏珊·奥尔德里奇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本书出售、求购地址：https://www.jiaokey.com/book/detail/90087494.html</w:t>
      </w:r>
    </w:p>
    <w:p>
      <w:r>
        <w:t>更多相关图书推荐：https://www.jiaokey.com</w:t>
      </w:r>
    </w:p>
    <w:p>
      <w:r>
        <w:t>〔英〕苏珊·奥尔德里奇 其他作品：https://www.jiaokey.com/tag/〔英〕苏珊·奥尔德里奇.html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关键词搜索：https://www.jiaokey.com/tag/神奇的分子：药物是如何起作用的.html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