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书名：开口说：洋洋学英语  第1册</w:t>
      </w:r>
    </w:p>
    <w:p>
      <w:r>
        <w:t>作者：蒋品圭</w:t>
      </w:r>
    </w:p>
    <w:p>
      <w:r>
        <w:t>出版社：上海：复旦大学出版社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开口说：洋洋学英语  第1册 评论地址：https://www.jiaokey.com/book/detail/90087442.html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