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基因治疗  21世纪分子医学的希望和问题</w:t>
      </w:r>
    </w:p>
    <w:p>
      <w:r>
        <w:rPr>
          <w:rFonts w:ascii="宋体" w:hAnsi="宋体" w:eastAsia="宋体"/>
          <w:sz w:val="24"/>
        </w:rPr>
        <w:t>邵承工，蔡武城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基因治疗  21世纪分子医学的希望和问题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邵承工，蔡武城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本书出售、求购地址：https://www.jiaokey.com/book/detail/90087430.html</w:t>
      </w:r>
    </w:p>
    <w:p>
      <w:r>
        <w:t>更多相关图书推荐：https://www.jiaokey.com</w:t>
      </w:r>
    </w:p>
    <w:p>
      <w:r>
        <w:t>邵承工，蔡武城 其他作品：https://www.jiaokey.com/tag/邵承工，蔡武城.html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关键词搜索：https://www.jiaokey.com/tag/基因治疗  21世纪分子医学的希望和问题.html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