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高考英语能力测试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本书出售、求购地址：https://www.jiaokey.com/book/detail/90087393.html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关键词搜索：https://www.jiaokey.com/tag/高考英语能力测试.html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