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辩论双刃：大决赛辫词详评与思想的拓展</w:t>
      </w:r>
    </w:p>
    <w:p>
      <w:r>
        <w:rPr>
          <w:rFonts w:ascii="宋体" w:hAnsi="宋体" w:eastAsia="宋体"/>
          <w:sz w:val="24"/>
        </w:rPr>
        <w:t>单国华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辩论双刃：大决赛辫词详评与思想的拓展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本书出售、求购地址：https://www.jiaokey.com/book/detail/90087353.html</w:t>
      </w:r>
    </w:p>
    <w:p>
      <w:r>
        <w:t>更多相关图书推荐：https://www.jiaokey.com</w:t>
      </w:r>
    </w:p>
    <w:p>
      <w:r>
        <w:t>单国华 其他作品：https://www.jiaokey.com/tag/单国华.html</w:t>
      </w:r>
    </w:p>
    <w:p>
      <w:r>
        <w:t>复旦大学出版社 出版图书：https://www.jiaokey.com/tag/复旦大学出版社.html</w:t>
      </w:r>
    </w:p>
    <w:p>
      <w:r>
        <w:t>关键词搜索：https://www.jiaokey.com/tag/辩论双刃：大决赛辫词详评与思想的拓展.html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