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百年中国口号说解</w:t>
      </w:r>
    </w:p>
    <w:p>
      <w:r>
        <w:rPr>
          <w:rFonts w:ascii="宋体" w:hAnsi="宋体" w:eastAsia="宋体"/>
          <w:sz w:val="24"/>
        </w:rPr>
        <w:t>王曦昌，徐潜，张天彪，陈忠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百年中国口号说解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王曦昌，徐潜，张天彪，陈忠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本书出售、求购地址：https://www.jiaokey.com/book/detail/90087252.html</w:t>
      </w:r>
    </w:p>
    <w:p>
      <w:r>
        <w:t>更多相关图书推荐：https://www.jiaokey.com</w:t>
      </w:r>
    </w:p>
    <w:p>
      <w:r>
        <w:t>王曦昌，徐潜，张天彪，陈忠 其他作品：https://www.jiaokey.com/tag/王曦昌，徐潜，张天彪，陈忠.html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关键词搜索：https://www.jiaokey.com/tag/百年中国口号说解.html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