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中华人民共和国现行法律全集  下</w:t>
      </w:r>
    </w:p>
    <w:p>
      <w:r>
        <w:rPr>
          <w:rFonts w:ascii="宋体" w:hAnsi="宋体" w:eastAsia="宋体"/>
          <w:sz w:val="24"/>
        </w:rPr>
        <w:t>彭利明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中华人民共和国现行法律全集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本书出售、求购地址：https://www.jiaokey.com/book/detail/90087200.html</w:t>
      </w:r>
    </w:p>
    <w:p>
      <w:r>
        <w:t>更多相关图书推荐：https://www.jiaokey.com</w:t>
      </w:r>
    </w:p>
    <w:p>
      <w:r>
        <w:t>彭利明 其他作品：https://www.jiaokey.com/tag/彭利明.html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关键词搜索：https://www.jiaokey.com/tag/中华人民共和国现行法律全集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