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新领导百科全书  第10卷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新领导百科全书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本书出售、求购地址：https://www.jiaokey.com/book/detail/90087183.html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关键词搜索：https://www.jiaokey.com/tag/新领导百科全书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