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文白对照私家藏书  第2卷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文白对照私家藏书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本书出售、求购地址：https://www.jiaokey.com/book/detail/90087149.html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关键词搜索：https://www.jiaokey.com/tag/文白对照私家藏书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