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四库全书精华  集部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四库全书精华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本书出售、求购地址：https://www.jiaokey.com/book/detail/90087134.html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关键词搜索：https://www.jiaokey.com/tag/四库全书精华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