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第2册  插图版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第2册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本书出售、求购地址：https://www.jiaokey.com/book/detail/90087101.html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关键词搜索：https://www.jiaokey.com/tag/十万个为什么  第2册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