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书名：抓壮丁</w:t>
      </w:r>
    </w:p>
    <w:p>
      <w:r>
        <w:t>作者：吴雪</w:t>
      </w:r>
    </w:p>
    <w:p>
      <w:r>
        <w:t>出版社：北京:中国对外翻译出版公司,1978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抓壮丁 评论地址：https://www.jiaokey.com/book/detail/90086989.html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