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秋海棠</w:t>
      </w:r>
    </w:p>
    <w:p>
      <w:r>
        <w:rPr>
          <w:rFonts w:ascii="宋体" w:hAnsi="宋体" w:eastAsia="宋体"/>
          <w:sz w:val="24"/>
        </w:rPr>
        <w:t>秦瘦鸥 顾仲彝 费穆 佐临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秋海棠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秦瘦鸥 顾仲彝 费穆 佐临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本书出售、求购地址：https://www.jiaokey.com/book/detail/90086980.html</w:t>
      </w:r>
    </w:p>
    <w:p>
      <w:r>
        <w:t>更多相关图书推荐：https://www.jiaokey.com</w:t>
      </w:r>
    </w:p>
    <w:p>
      <w:r>
        <w:t>秦瘦鸥 顾仲彝 费穆 佐临 其他作品：https://www.jiaokey.com/tag/秦瘦鸥 顾仲彝 费穆 佐临.html</w:t>
      </w:r>
    </w:p>
    <w:p>
      <w:r>
        <w:t>中国对外翻译出版公司 出版图书：https://www.jiaokey.com/tag/中国对外翻译出版公司.html</w:t>
      </w:r>
    </w:p>
    <w:p>
      <w:r>
        <w:t>关键词搜索：https://www.jiaokey.com/tag/秋海棠.html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