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一课一练课堂攻略3+3  高一语文下  必修</w:t>
      </w:r>
    </w:p>
    <w:p>
      <w:r>
        <w:rPr>
          <w:rFonts w:ascii="宋体" w:hAnsi="宋体" w:eastAsia="宋体"/>
          <w:sz w:val="24"/>
        </w:rPr>
        <w:t>谌纪红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一课一练课堂攻略3+3  高一语文下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谌纪红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本书出售、求购地址：https://www.jiaokey.com/book/detail/90086957.html</w:t>
      </w:r>
    </w:p>
    <w:p>
      <w:r>
        <w:t>更多相关图书推荐：https://www.jiaokey.com</w:t>
      </w:r>
    </w:p>
    <w:p>
      <w:r>
        <w:t>谌纪红 其他作品：https://www.jiaokey.com/tag/谌纪红.html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关键词搜索：https://www.jiaokey.com/tag/一课一练课堂攻略3+3  高一语文下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