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初中实验作业：七年级生物  上</w:t>
      </w:r>
    </w:p>
    <w:p>
      <w:r>
        <w:rPr>
          <w:rFonts w:ascii="宋体" w:hAnsi="宋体" w:eastAsia="宋体"/>
          <w:sz w:val="24"/>
        </w:rPr>
        <w:t>马晓艳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初中实验作业：七年级生物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本书出售、求购地址：https://www.jiaokey.com/book/detail/90086769.html</w:t>
      </w:r>
    </w:p>
    <w:p>
      <w:r>
        <w:t>更多相关图书推荐：https://www.jiaokey.com</w:t>
      </w:r>
    </w:p>
    <w:p>
      <w:r>
        <w:t>马晓艳 其他作品：https://www.jiaokey.com/tag/马晓艳.html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关键词搜索：https://www.jiaokey.com/tag/初中实验作业：七年级生物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