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SOHO黄金方案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SOHO黄金方案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本书出售、求购地址：https://www.jiaokey.com/book/detail/90086692.html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关键词搜索：https://www.jiaokey.com/tag/SOHO黄金方案.html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