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书名：常青藤文丛：天钥又一年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常青藤文丛：天钥又一年 评论地址：https://www.jiaokey.com/book/detail/90086627.html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