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书名：长风破浪：中国经济年报（2002年版）</w:t>
      </w:r>
    </w:p>
    <w:p>
      <w:r>
        <w:t>作者：</w:t>
      </w:r>
    </w:p>
    <w:p>
      <w:r>
        <w:t>出版社：兰州大学出版社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长风破浪：中国经济年报（2002年版） 评论地址：https://www.jiaokey.com/book/detail/90086625.html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