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因特网信息资源深层开发与利用研究</w:t>
      </w:r>
    </w:p>
    <w:p>
      <w:r>
        <w:rPr>
          <w:rFonts w:ascii="宋体" w:hAnsi="宋体" w:eastAsia="宋体"/>
          <w:sz w:val="24"/>
        </w:rPr>
        <w:t>武汉大学信息管理学院课题组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因特网信息资源深层开发与利用研究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武汉大学信息管理学院课题组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本书出售、求购地址：https://www.jiaokey.com/book/detail/90086546.html</w:t>
      </w:r>
    </w:p>
    <w:p>
      <w:r>
        <w:t>更多相关图书推荐：https://www.jiaokey.com</w:t>
      </w:r>
    </w:p>
    <w:p>
      <w:r>
        <w:t>武汉大学信息管理学院课题组 其他作品：https://www.jiaokey.com/tag/武汉大学信息管理学院课题组.html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关键词搜索：https://www.jiaokey.com/tag/因特网信息资源深层开发与利用研究.html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