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明清人口婚姻家族史论：陈捷先教授、冯尔康教授古稀纪念论文集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明清人口婚姻家族史论：陈捷先教授、冯尔康教授古稀纪念论文集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本书出售、求购地址：https://www.jiaokey.com/book/detail/90086387.html</w:t>
      </w:r>
    </w:p>
    <w:p>
      <w:r>
        <w:t>更多相关图书推荐：https://www.jiaokey.com</w:t>
      </w:r>
    </w:p>
    <w:p>
      <w:r>
        <w:t>本书编写组 其他作品：https://www.jiaokey.com/tag/本书编写组.html</w:t>
      </w:r>
    </w:p>
    <w:p>
      <w:r>
        <w:t>天津古籍出版社 出版图书：https://www.jiaokey.com/tag/天津古籍出版社.html</w:t>
      </w:r>
    </w:p>
    <w:p>
      <w:r>
        <w:t>关键词搜索：https://www.jiaokey.com/tag/明清人口婚姻家族史论：陈捷先教授、冯尔康教授古稀纪念论文集.html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