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作者：彭祖赠，孙韫玉</w:t>
      </w:r>
    </w:p>
    <w:p>
      <w:r>
        <w:t>出版社：武汉：武汉大学出版社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模糊数学及其应用 评论地址：https://www.jiaokey.com/book/detail/90086165.html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