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合并院校实质性融合与跨越式发展  全国合并院校经验交流暨发展战略研讨会文集</w:t>
      </w:r>
    </w:p>
    <w:p>
      <w:r>
        <w:rPr>
          <w:rFonts w:ascii="宋体" w:hAnsi="宋体" w:eastAsia="宋体"/>
          <w:sz w:val="24"/>
        </w:rPr>
        <w:t>张朔，王小梅主编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合并院校实质性融合与跨越式发展  全国合并院校经验交流暨发展战略研讨会文集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张朔，王小梅主编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本书出售、求购地址：https://www.jiaokey.com/book/detail/90086087.html</w:t>
      </w:r>
    </w:p>
    <w:p>
      <w:r>
        <w:t>更多相关图书推荐：https://www.jiaokey.com</w:t>
      </w:r>
    </w:p>
    <w:p>
      <w:r>
        <w:t>张朔，王小梅主编 其他作品：https://www.jiaokey.com/tag/张朔，王小梅主编.html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关键词搜索：https://www.jiaokey.com/tag/合并院校实质性融合与跨越式发展  全国合并院校经验交流暨发展战略研讨会文集.html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