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第二次世界大战与世界历史进程</w:t>
      </w:r>
    </w:p>
    <w:p>
      <w:r>
        <w:rPr>
          <w:rFonts w:ascii="宋体" w:hAnsi="宋体" w:eastAsia="宋体"/>
          <w:sz w:val="24"/>
        </w:rPr>
        <w:t>胡德坤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第二次世界大战与世界历史进程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胡德坤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本书出售、求购地址：https://www.jiaokey.com/book/detail/90086034.html</w:t>
      </w:r>
    </w:p>
    <w:p>
      <w:r>
        <w:t>更多相关图书推荐：https://www.jiaokey.com</w:t>
      </w:r>
    </w:p>
    <w:p>
      <w:r>
        <w:t>胡德坤 其他作品：https://www.jiaokey.com/tag/胡德坤.html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关键词搜索：https://www.jiaokey.com/tag/第二次世界大战与世界历史进程.html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