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儿童潜智基因发掘法则</w:t>
      </w:r>
    </w:p>
    <w:p>
      <w:r>
        <w:rPr>
          <w:rFonts w:ascii="宋体" w:hAnsi="宋体" w:eastAsia="宋体"/>
          <w:sz w:val="24"/>
        </w:rPr>
        <w:t>朱复融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儿童潜智基因发掘法则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朱复融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本书出售、求购地址：https://www.jiaokey.com/book/detail/90085731.html</w:t>
      </w:r>
    </w:p>
    <w:p>
      <w:r>
        <w:t>更多相关图书推荐：https://www.jiaokey.com</w:t>
      </w:r>
    </w:p>
    <w:p>
      <w:r>
        <w:t>朱复融 其他作品：https://www.jiaokey.com/tag/朱复融.html</w:t>
      </w:r>
    </w:p>
    <w:p>
      <w:r>
        <w:t>重庆出版社 出版图书：https://www.jiaokey.com/tag/重庆出版社.html</w:t>
      </w:r>
    </w:p>
    <w:p>
      <w:r>
        <w:t>关键词搜索：https://www.jiaokey.com/tag/儿童潜智基因发掘法则.html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