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书名：健康菌菇</w:t>
      </w:r>
    </w:p>
    <w:p>
      <w:r>
        <w:t>作者：上海建国宾馆</w:t>
      </w:r>
    </w:p>
    <w:p>
      <w:r>
        <w:t>出版社：重庆:重庆出版社,2005.12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健康菌菇 评论地址：https://www.jiaokey.com/book/detail/90085668.html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