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书名：重庆与云贵川藏桂经贸合作研究</w:t>
      </w:r>
    </w:p>
    <w:p>
      <w:r>
        <w:t>作者：黄志亮主编</w:t>
      </w:r>
    </w:p>
    <w:p>
      <w:r>
        <w:t>出版社：重庆:重庆出版社,2004.04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重庆与云贵川藏桂经贸合作研究 评论地址：https://www.jiaokey.com/book/detail/90085608.html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