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温公家范  袁氏世范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温公家范  袁氏世范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本书出售、求购地址：https://www.jiaokey.com/book/detail/90085453.html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关键词搜索：https://www.jiaokey.com/tag/温公家范  袁氏世范.html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