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传习录  心书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传习录  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本书出售、求购地址：https://www.jiaokey.com/book/detail/90085410.html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关键词搜索：https://www.jiaokey.com/tag/传习录  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