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书名：柳树井</w:t>
      </w:r>
    </w:p>
    <w:p>
      <w:r>
        <w:t>作者：潘一平改编</w:t>
      </w:r>
    </w:p>
    <w:p>
      <w:r>
        <w:t>出版社：文化生活出版社,1955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柳树井 评论地址：https://www.jiaokey.com/book/detail/90084633.html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