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小学版  2006.12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小学版  2006.12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本书出售、求购地址：https://www.jiaokey.com/book/detail/90084501.html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小学版  2006.12.html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