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作文世界  小学版  2006.9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作文世界  小学版  2006.9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本书出售、求购地址：https://www.jiaokey.com/book/detail/90084500.html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关键词搜索：https://www.jiaokey.com/tag/作文世界  小学版  2006.9.html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