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初中版  2006.5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初中版  2006.5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本书出售、求购地址：https://www.jiaokey.com/book/detail/90084490.html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初中版  2006.5.html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