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作文世界  初中版  2006.4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作文世界  初中版  2006.4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本书出售、求购地址：https://www.jiaokey.com/book/detail/90084489.html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关键词搜索：https://www.jiaokey.com/tag/作文世界  初中版  2006.4.html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