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少年文艺2006.1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少年文艺2006.1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本书出售、求购地址：https://www.jiaokey.com/book/detail/90084459.html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关键词搜索：https://www.jiaokey.com/tag/少年文艺2006.1.html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