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润物细无声  天津工业大学学生工作研讨论文集</w:t>
      </w:r>
    </w:p>
    <w:p>
      <w:r>
        <w:rPr>
          <w:rFonts w:ascii="宋体" w:hAnsi="宋体" w:eastAsia="宋体"/>
          <w:sz w:val="24"/>
        </w:rPr>
        <w:t>霍桂立，崔雅利主编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润物细无声  天津工业大学学生工作研讨论文集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霍桂立，崔雅利主编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本书出售、求购地址：https://www.jiaokey.com/book/detail/90084034.html</w:t>
      </w:r>
    </w:p>
    <w:p>
      <w:r>
        <w:t>更多相关图书推荐：https://www.jiaokey.com</w:t>
      </w:r>
    </w:p>
    <w:p>
      <w:r>
        <w:t>霍桂立，崔雅利主编 其他作品：https://www.jiaokey.com/tag/霍桂立，崔雅利主编.html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关键词搜索：https://www.jiaokey.com/tag/润物细无声  天津工业大学学生工作研讨论文集.html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