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全国中考试题荟萃-政治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全国中考试题荟萃-政治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本书出售、求购地址：https://www.jiaokey.com/book/detail/90084031.html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关键词搜索：https://www.jiaokey.com/tag/全国中考试题荟萃-政治.html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