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宽带IP城域网工程设计暂行规定</w:t>
      </w:r>
    </w:p>
    <w:p>
      <w:r>
        <w:rPr>
          <w:rFonts w:ascii="宋体" w:hAnsi="宋体" w:eastAsia="宋体"/>
          <w:sz w:val="24"/>
        </w:rPr>
        <w:t>阮晓钢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宽带IP城域网工程设计暂行规定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阮晓钢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本书出售、求购地址：https://www.jiaokey.com/book/detail/90083372.html</w:t>
      </w:r>
    </w:p>
    <w:p>
      <w:r>
        <w:t>更多相关图书推荐：https://www.jiaokey.com</w:t>
      </w:r>
    </w:p>
    <w:p>
      <w:r>
        <w:t>阮晓钢 其他作品：https://www.jiaokey.com/tag/阮晓钢.html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关键词搜索：https://www.jiaokey.com/tag/宽带IP城域网工程设计暂行规定.html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