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会议电视系统工程验收规范</w:t>
      </w:r>
    </w:p>
    <w:p>
      <w:r>
        <w:rPr>
          <w:rFonts w:ascii="宋体" w:hAnsi="宋体" w:eastAsia="宋体"/>
          <w:sz w:val="24"/>
        </w:rPr>
        <w:t>王加强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会议电视系统工程验收规范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本书出售、求购地址：https://www.jiaokey.com/book/detail/90083343.html</w:t>
      </w:r>
    </w:p>
    <w:p>
      <w:r>
        <w:t>更多相关图书推荐：https://www.jiaokey.com</w:t>
      </w:r>
    </w:p>
    <w:p>
      <w:r>
        <w:t>王加强 其他作品：https://www.jiaokey.com/tag/王加强.html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关键词搜索：https://www.jiaokey.com/tag/会议电视系统工程验收规范.html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