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  华东航空学院西迁五十周年纪念文集</w:t>
      </w:r>
    </w:p>
    <w:p>
      <w:r>
        <w:t>作者：《难忘的岁月：华东航空学院西&lt;font color=Red&gt;迁&lt;/font&gt;50周年纪念文集》编写组编</w:t>
      </w:r>
    </w:p>
    <w:p>
      <w:r>
        <w:t>出版社：西安:西北工业大学出版社,2006.10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难忘的岁月  华东航空学院西迁五十周年纪念文集 评论地址：https://www.jiaokey.com/book/detail/90082727.html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