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劳动与技术制图识图  高中一年级</w:t>
      </w:r>
    </w:p>
    <w:p>
      <w:r>
        <w:rPr>
          <w:rFonts w:ascii="宋体" w:hAnsi="宋体" w:eastAsia="宋体"/>
          <w:sz w:val="24"/>
        </w:rPr>
        <w:t>湖北省教学研究室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劳动与技术制图识图  高中一年级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湖北省教学研究室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本书出售、求购地址：https://www.jiaokey.com/book/detail/90082406.html</w:t>
      </w:r>
    </w:p>
    <w:p>
      <w:r>
        <w:t>更多相关图书推荐：https://www.jiaokey.com</w:t>
      </w:r>
    </w:p>
    <w:p>
      <w:r>
        <w:t>湖北省教学研究室 其他作品：https://www.jiaokey.com/tag/湖北省教学研究室.html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关键词搜索：https://www.jiaokey.com/tag/劳动与技术制图识图  高中一年级.html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