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史记  第8卷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史记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本书出售、求购地址：https://www.jiaokey.com/book/detail/90081836.html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关键词搜索：https://www.jiaokey.com/tag/文白对照  史记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