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中华养生百科  1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中华养生百科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本书出售、求购地址：https://www.jiaokey.com/book/detail/90081442.html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关键词搜索：https://www.jiaokey.com/tag/中华养生百科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